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TSUSURF    </w:t>
      </w:r>
      <w:r>
        <w:t xml:space="preserve">   POST MALONE    </w:t>
      </w:r>
      <w:r>
        <w:t xml:space="preserve">   OFFSET    </w:t>
      </w:r>
      <w:r>
        <w:t xml:space="preserve">   TAKEOFF    </w:t>
      </w:r>
      <w:r>
        <w:t xml:space="preserve">   MIGOS    </w:t>
      </w:r>
      <w:r>
        <w:t xml:space="preserve">   QUAVO    </w:t>
      </w:r>
      <w:r>
        <w:t xml:space="preserve">   SAGA    </w:t>
      </w:r>
      <w:r>
        <w:t xml:space="preserve">   TAYROC    </w:t>
      </w:r>
      <w:r>
        <w:t xml:space="preserve">   CHESS    </w:t>
      </w:r>
      <w:r>
        <w:t xml:space="preserve">   KENDRICK LAMAR    </w:t>
      </w:r>
      <w:r>
        <w:t xml:space="preserve">   DONQ    </w:t>
      </w:r>
      <w:r>
        <w:t xml:space="preserve">   FAMOUS DEX    </w:t>
      </w:r>
      <w:r>
        <w:t xml:space="preserve">   LILBOOSIE    </w:t>
      </w:r>
      <w:r>
        <w:t xml:space="preserve">   LIL BIBBY    </w:t>
      </w:r>
      <w:r>
        <w:t xml:space="preserve">   ZACH    </w:t>
      </w:r>
      <w:r>
        <w:t xml:space="preserve">   PLAYBOICARTI    </w:t>
      </w:r>
      <w:r>
        <w:t xml:space="preserve">   A BOOGIE    </w:t>
      </w:r>
      <w:r>
        <w:t xml:space="preserve">   LIL UZI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2021-10-11T09:00:06Z</dcterms:created>
  <dcterms:modified xsi:type="dcterms:W3CDTF">2021-10-11T09:00:06Z</dcterms:modified>
</cp:coreProperties>
</file>