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 Hop Artist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 Tribe Called Quest    </w:t>
      </w:r>
      <w:r>
        <w:t xml:space="preserve">   Outkast    </w:t>
      </w:r>
      <w:r>
        <w:t xml:space="preserve">   Ice Cube    </w:t>
      </w:r>
      <w:r>
        <w:t xml:space="preserve">   Meek Mill    </w:t>
      </w:r>
      <w:r>
        <w:t xml:space="preserve">   Chance The Rapper    </w:t>
      </w:r>
      <w:r>
        <w:t xml:space="preserve">   DJ Khaled    </w:t>
      </w:r>
      <w:r>
        <w:t xml:space="preserve">   Rick Ross    </w:t>
      </w:r>
      <w:r>
        <w:t xml:space="preserve">   Cardi B    </w:t>
      </w:r>
      <w:r>
        <w:t xml:space="preserve">   Puff Daddy    </w:t>
      </w:r>
      <w:r>
        <w:t xml:space="preserve">   Fifty Cent    </w:t>
      </w:r>
      <w:r>
        <w:t xml:space="preserve">   Snoop Dogg    </w:t>
      </w:r>
      <w:r>
        <w:t xml:space="preserve">   J. Cole    </w:t>
      </w:r>
      <w:r>
        <w:t xml:space="preserve">   Dr. Dre    </w:t>
      </w:r>
      <w:r>
        <w:t xml:space="preserve">   Nas    </w:t>
      </w:r>
      <w:r>
        <w:t xml:space="preserve">   Lil Wayne    </w:t>
      </w:r>
      <w:r>
        <w:t xml:space="preserve">   Eminem    </w:t>
      </w:r>
      <w:r>
        <w:t xml:space="preserve">   Nicki Minaj    </w:t>
      </w:r>
      <w:r>
        <w:t xml:space="preserve">   Kendrick Lamar    </w:t>
      </w:r>
      <w:r>
        <w:t xml:space="preserve">   Drake    </w:t>
      </w:r>
      <w:r>
        <w:t xml:space="preserve">   Da Brat    </w:t>
      </w:r>
      <w:r>
        <w:t xml:space="preserve">   Break Dancing    </w:t>
      </w:r>
      <w:r>
        <w:t xml:space="preserve">   Breaks    </w:t>
      </w:r>
      <w:r>
        <w:t xml:space="preserve">   Disco    </w:t>
      </w:r>
      <w:r>
        <w:t xml:space="preserve">   MC Lyte    </w:t>
      </w:r>
      <w:r>
        <w:t xml:space="preserve">   Records    </w:t>
      </w:r>
      <w:r>
        <w:t xml:space="preserve">   Turn Table    </w:t>
      </w:r>
      <w:r>
        <w:t xml:space="preserve">   Jay Z    </w:t>
      </w:r>
      <w:r>
        <w:t xml:space="preserve">   New York    </w:t>
      </w:r>
      <w:r>
        <w:t xml:space="preserve">   Kurtis Blow    </w:t>
      </w:r>
      <w:r>
        <w:t xml:space="preserve">   DJ Jazzy Jeff    </w:t>
      </w:r>
      <w:r>
        <w:t xml:space="preserve">   Tupac    </w:t>
      </w:r>
      <w:r>
        <w:t xml:space="preserve">   Rhythm    </w:t>
      </w:r>
      <w:r>
        <w:t xml:space="preserve">   Urbanization    </w:t>
      </w:r>
      <w:r>
        <w:t xml:space="preserve">   Rap    </w:t>
      </w:r>
      <w:r>
        <w:t xml:space="preserve">   Commercialization    </w:t>
      </w:r>
      <w:r>
        <w:t xml:space="preserve">   The Bronx    </w:t>
      </w:r>
      <w:r>
        <w:t xml:space="preserve">   DJ Kool Herc    </w:t>
      </w:r>
      <w:r>
        <w:t xml:space="preserve">   Backspinning    </w:t>
      </w:r>
      <w:r>
        <w:t xml:space="preserve">   Hip Hop    </w:t>
      </w:r>
      <w:r>
        <w:t xml:space="preserve">   Afrika Bambatta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 Artist Search</dc:title>
  <dcterms:created xsi:type="dcterms:W3CDTF">2021-10-11T09:00:24Z</dcterms:created>
  <dcterms:modified xsi:type="dcterms:W3CDTF">2021-10-11T09:00:24Z</dcterms:modified>
</cp:coreProperties>
</file>