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ASAP Ferg    </w:t>
      </w:r>
      <w:r>
        <w:t xml:space="preserve">   ASAP Rocky    </w:t>
      </w:r>
      <w:r>
        <w:t xml:space="preserve">   Biggie    </w:t>
      </w:r>
      <w:r>
        <w:t xml:space="preserve">   Busta Rhymes    </w:t>
      </w:r>
      <w:r>
        <w:t xml:space="preserve">   Eminem    </w:t>
      </w:r>
      <w:r>
        <w:t xml:space="preserve">   Faith Evans    </w:t>
      </w:r>
      <w:r>
        <w:t xml:space="preserve">   Future    </w:t>
      </w:r>
      <w:r>
        <w:t xml:space="preserve">   Gucci Mane    </w:t>
      </w:r>
      <w:r>
        <w:t xml:space="preserve">   Houdini    </w:t>
      </w:r>
      <w:r>
        <w:t xml:space="preserve">   Juice WRLD    </w:t>
      </w:r>
      <w:r>
        <w:t xml:space="preserve">   King Von    </w:t>
      </w:r>
      <w:r>
        <w:t xml:space="preserve">   Kodak Black    </w:t>
      </w:r>
      <w:r>
        <w:t xml:space="preserve">   Lil Durk    </w:t>
      </w:r>
      <w:r>
        <w:t xml:space="preserve">   Ludacris    </w:t>
      </w:r>
      <w:r>
        <w:t xml:space="preserve">   Migos    </w:t>
      </w:r>
      <w:r>
        <w:t xml:space="preserve">   Missy Elliot    </w:t>
      </w:r>
      <w:r>
        <w:t xml:space="preserve">   Nate Dogg    </w:t>
      </w:r>
      <w:r>
        <w:t xml:space="preserve">   Outkast    </w:t>
      </w:r>
      <w:r>
        <w:t xml:space="preserve">   Polo G    </w:t>
      </w:r>
      <w:r>
        <w:t xml:space="preserve">   Snoop Dogg    </w:t>
      </w:r>
      <w:r>
        <w:t xml:space="preserve">   Tupac    </w:t>
      </w:r>
      <w:r>
        <w:t xml:space="preserve">   XXXTENTACION    </w:t>
      </w:r>
      <w:r>
        <w:t xml:space="preserve">   Yo Gotti    </w:t>
      </w:r>
      <w:r>
        <w:t xml:space="preserve">   Young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Artists</dc:title>
  <dcterms:created xsi:type="dcterms:W3CDTF">2021-10-11T09:01:23Z</dcterms:created>
  <dcterms:modified xsi:type="dcterms:W3CDTF">2021-10-11T09:01:23Z</dcterms:modified>
</cp:coreProperties>
</file>