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brocolli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ultimate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and boujee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iverson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flockin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iloveitwhentheyrun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drip from my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uber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was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ooouuu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role modelz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deja vu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Artists</dc:title>
  <dcterms:created xsi:type="dcterms:W3CDTF">2021-10-11T08:59:59Z</dcterms:created>
  <dcterms:modified xsi:type="dcterms:W3CDTF">2021-10-11T08:59:59Z</dcterms:modified>
</cp:coreProperties>
</file>