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Artists Scrambled</w:t>
      </w:r>
    </w:p>
    <w:p>
      <w:pPr>
        <w:pStyle w:val="Questions"/>
      </w:pPr>
      <w:r>
        <w:t xml:space="preserve">1. DKAER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DDRRE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ZLILUI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CDIBAR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KL6AC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0TN5CE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INX9I6E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ÉIAMN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KAYPOCR$A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APRF$GAE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KAEYWTNES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NJMIACKIIN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MEEINM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LWAIYNEL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UIDRCLSA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LYEELAZI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OELCJ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MIOSG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MLOTENAPOS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LQAAIEENTHUF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DRAKE    </w:t>
      </w:r>
      <w:r>
        <w:t xml:space="preserve">   DRDRE    </w:t>
      </w:r>
      <w:r>
        <w:t xml:space="preserve">   LILUZI    </w:t>
      </w:r>
      <w:r>
        <w:t xml:space="preserve">   CARDIB    </w:t>
      </w:r>
      <w:r>
        <w:t xml:space="preserve">   6LACK    </w:t>
      </w:r>
      <w:r>
        <w:t xml:space="preserve">   50CENT    </w:t>
      </w:r>
      <w:r>
        <w:t xml:space="preserve">   6IX9INE    </w:t>
      </w:r>
      <w:r>
        <w:t xml:space="preserve">   AMINÉ    </w:t>
      </w:r>
      <w:r>
        <w:t xml:space="preserve">   A$APROCKY    </w:t>
      </w:r>
      <w:r>
        <w:t xml:space="preserve">   A$APFERG    </w:t>
      </w:r>
      <w:r>
        <w:t xml:space="preserve">   KANYEWEST    </w:t>
      </w:r>
      <w:r>
        <w:t xml:space="preserve">   NICKIMINAJ    </w:t>
      </w:r>
      <w:r>
        <w:t xml:space="preserve">   EMINEM    </w:t>
      </w:r>
      <w:r>
        <w:t xml:space="preserve">   LILWAYNE    </w:t>
      </w:r>
      <w:r>
        <w:t xml:space="preserve">   LUDACRIS    </w:t>
      </w:r>
      <w:r>
        <w:t xml:space="preserve">   LILEAZYE    </w:t>
      </w:r>
      <w:r>
        <w:t xml:space="preserve">   JCOLE    </w:t>
      </w:r>
      <w:r>
        <w:t xml:space="preserve">   MIGOS    </w:t>
      </w:r>
      <w:r>
        <w:t xml:space="preserve">   POSTMALONE    </w:t>
      </w:r>
      <w:r>
        <w:t xml:space="preserve">   QUEENLATIFAH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Artists Scrambled</dc:title>
  <dcterms:created xsi:type="dcterms:W3CDTF">2021-10-11T09:00:18Z</dcterms:created>
  <dcterms:modified xsi:type="dcterms:W3CDTF">2021-10-11T09:00:18Z</dcterms:modified>
</cp:coreProperties>
</file>