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 Hop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Roddy Ricch    </w:t>
      </w:r>
      <w:r>
        <w:t xml:space="preserve">   Young Thug    </w:t>
      </w:r>
      <w:r>
        <w:t xml:space="preserve">   Migos    </w:t>
      </w:r>
      <w:r>
        <w:t xml:space="preserve">   Lil Durk    </w:t>
      </w:r>
      <w:r>
        <w:t xml:space="preserve">   lil Uzi    </w:t>
      </w:r>
      <w:r>
        <w:t xml:space="preserve">   Drake    </w:t>
      </w:r>
      <w:r>
        <w:t xml:space="preserve">   Pop Smoke    </w:t>
      </w:r>
      <w:r>
        <w:t xml:space="preserve">   Da Baby    </w:t>
      </w:r>
      <w:r>
        <w:t xml:space="preserve">   Lil Baby    </w:t>
      </w:r>
      <w:r>
        <w:t xml:space="preserve">   City Girls    </w:t>
      </w:r>
      <w:r>
        <w:t xml:space="preserve">   Travis Scott    </w:t>
      </w:r>
      <w:r>
        <w:t xml:space="preserve">   Nicki Minaj    </w:t>
      </w:r>
      <w:r>
        <w:t xml:space="preserve">   Yung 187    </w:t>
      </w:r>
      <w:r>
        <w:t xml:space="preserve">   Meek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CrossWord</dc:title>
  <dcterms:created xsi:type="dcterms:W3CDTF">2021-10-11T09:00:56Z</dcterms:created>
  <dcterms:modified xsi:type="dcterms:W3CDTF">2021-10-11T09:00:56Z</dcterms:modified>
</cp:coreProperties>
</file>