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Contracting and releasing of muscles in your chest arms legs and shoulders to create a jerking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dance styles primarily danced to hip hop music or that has evolved as part of hip hop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fluid more interpretive version of hip hop to slower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dancing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dancing on the middle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Urban style of dancing; cross between jazz and hip 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energy free movement of arms legs chest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dancers would dance during the instrumental part or the break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Bonus 2: Artist for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wavelike motion moving through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______ would set up temporary discos with their large sound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are you supposed to wear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Isolation where the dancer's chest beats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Dancer holds positions longer like locking in place and move again after quick pause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Bonus 1: Name that song: "Don't get comfortable Look, I don't dance now I make money moves Say I don't gotta dance I make money move If I see you and I don't speak"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clive campbell when he moved to the west bronx?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 where the dancer's chest beats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Chanting over a drum beat done by DJ's to one up their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Dancing on the high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precursor to jazz tap and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earliest styles of hip 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street dancers who get together to create dance 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hip hop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DJ Kool Herc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inspired by egyptian heiroglyphs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Crossword</dc:title>
  <dcterms:created xsi:type="dcterms:W3CDTF">2021-10-11T09:00:13Z</dcterms:created>
  <dcterms:modified xsi:type="dcterms:W3CDTF">2021-10-11T09:00:13Z</dcterms:modified>
</cp:coreProperties>
</file>