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 Hop Crossword Vol.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William Jonathan Drayton Jr. popularised the role of the hype man, often yelling 'Yeah, boyeeee!' What is his stage name?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1992 track 'Back to the Grill', what did Nas wave at nuns?  (9,4)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dish and surname of 25 year old rapper from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2018 album Stu really enjoyed by rappers Curren$y, Freddie Gibbs and producer The Alchemist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a vinyl Jared bought Stu by Aesop Rock and TOBACCO (6,3)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famous rock guitarist to feature on a single from the 1986 hip-hop album Raising Hell? (3,6)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Tyler, the Creator's debut studio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DJ Afrika Bambaataa co-founded what hip-hop awareness group in 1973?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Owned by Universal Music Group, which record label is home to artists such as Kanye West, Pusha T and Nas? (3,3)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Southern rapper Travis Scott is from which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Tribe Called Quest had how many original members?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'The Number Song' by DJ Shadow samples a bass line from which amazing Metallica track?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Kendrick Lamar's debut single 'HiiiPoWeR', who put a hex on him? (7,1)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city did Eminem grow up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brand manufactures the famous TR-808 drum machine?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2016 album did Stu enjoy listening to whilst processing Tier 2 UK Visa Applications? (8,10)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1998 Grammy Awards, ODB crashed the stage to tell America that Wu Tang is for the ‘…’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Anderson Paak is from which seaside city west of Los Angeles?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Madlib's alter ego?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Sasha's favourite Hip Hop song? Hint: it was a smash hit in 2015. 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Fourth word in Wu Tang's C.R.E.A.M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Notorious B.I.G. married which R&amp;B singer?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Chicago rapper Fatimah Nyeema Warne is better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supergroup meet Metal Face on 2018 album featuring MF DOOM?</w:t>
            </w:r>
          </w:p>
        </w:tc>
      </w:tr>
    </w:tbl>
    <w:p>
      <w:pPr>
        <w:pStyle w:val="WordBankLarge"/>
      </w:pPr>
      <w:r>
        <w:t xml:space="preserve">   Zulu Nation    </w:t>
      </w:r>
      <w:r>
        <w:t xml:space="preserve">   automatic guns    </w:t>
      </w:r>
      <w:r>
        <w:t xml:space="preserve">   Children    </w:t>
      </w:r>
      <w:r>
        <w:t xml:space="preserve">   Atrocity Exhibition    </w:t>
      </w:r>
      <w:r>
        <w:t xml:space="preserve">   Noname    </w:t>
      </w:r>
      <w:r>
        <w:t xml:space="preserve">   Texas    </w:t>
      </w:r>
      <w:r>
        <w:t xml:space="preserve">   Four    </w:t>
      </w:r>
      <w:r>
        <w:t xml:space="preserve">   Faith Evans    </w:t>
      </w:r>
      <w:r>
        <w:t xml:space="preserve">   Orion    </w:t>
      </w:r>
      <w:r>
        <w:t xml:space="preserve">   Lord Quas    </w:t>
      </w:r>
      <w:r>
        <w:t xml:space="preserve">   Malcolm X    </w:t>
      </w:r>
      <w:r>
        <w:t xml:space="preserve">   King Kunta    </w:t>
      </w:r>
      <w:r>
        <w:t xml:space="preserve">   Roland    </w:t>
      </w:r>
      <w:r>
        <w:t xml:space="preserve">   Joe Perry    </w:t>
      </w:r>
      <w:r>
        <w:t xml:space="preserve">   Flavor Flav    </w:t>
      </w:r>
      <w:r>
        <w:t xml:space="preserve">   Def Jam    </w:t>
      </w:r>
      <w:r>
        <w:t xml:space="preserve">   Oxnard    </w:t>
      </w:r>
      <w:r>
        <w:t xml:space="preserve">   Malibu Ken     </w:t>
      </w:r>
      <w:r>
        <w:t xml:space="preserve">   Curry     </w:t>
      </w:r>
      <w:r>
        <w:t xml:space="preserve">   Goblin    </w:t>
      </w:r>
      <w:r>
        <w:t xml:space="preserve">   Fetti    </w:t>
      </w:r>
      <w:r>
        <w:t xml:space="preserve">   Czarface    </w:t>
      </w:r>
      <w:r>
        <w:t xml:space="preserve">   Detroit     </w:t>
      </w:r>
      <w:r>
        <w:t xml:space="preserve">   Around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 Crossword Vol. 1</dc:title>
  <dcterms:created xsi:type="dcterms:W3CDTF">2021-10-11T09:01:28Z</dcterms:created>
  <dcterms:modified xsi:type="dcterms:W3CDTF">2021-10-11T09:01:28Z</dcterms:modified>
</cp:coreProperties>
</file>