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Africa Bambaataa    </w:t>
      </w:r>
      <w:r>
        <w:t xml:space="preserve">   b-boying    </w:t>
      </w:r>
      <w:r>
        <w:t xml:space="preserve">   battle    </w:t>
      </w:r>
      <w:r>
        <w:t xml:space="preserve">   beatboxing    </w:t>
      </w:r>
      <w:r>
        <w:t xml:space="preserve">   bronx    </w:t>
      </w:r>
      <w:r>
        <w:t xml:space="preserve">   culture    </w:t>
      </w:r>
      <w:r>
        <w:t xml:space="preserve">   disk jockey    </w:t>
      </w:r>
      <w:r>
        <w:t xml:space="preserve">   DJ-ing    </w:t>
      </w:r>
      <w:r>
        <w:t xml:space="preserve">   graffiti    </w:t>
      </w:r>
      <w:r>
        <w:t xml:space="preserve">   hip hop    </w:t>
      </w:r>
      <w:r>
        <w:t xml:space="preserve">   Kool Herc    </w:t>
      </w:r>
      <w:r>
        <w:t xml:space="preserve">   krump    </w:t>
      </w:r>
      <w:r>
        <w:t xml:space="preserve">   locking    </w:t>
      </w:r>
      <w:r>
        <w:t xml:space="preserve">   MC-ing    </w:t>
      </w:r>
      <w:r>
        <w:t xml:space="preserve">   popping    </w:t>
      </w:r>
      <w:r>
        <w:t xml:space="preserve">   waacking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Culture</dc:title>
  <dcterms:created xsi:type="dcterms:W3CDTF">2021-10-11T09:00:06Z</dcterms:created>
  <dcterms:modified xsi:type="dcterms:W3CDTF">2021-10-11T09:00:06Z</dcterms:modified>
</cp:coreProperties>
</file>