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Hop Elves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move. They groove. They love a _________________ beat.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They’re really good at elfish ___________, but that’s not all they do.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work and work to make them ____________ for all the girls and boys.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puts the pointy points onto their 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think that ___________ are cute, and yes, that much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like to move out in the 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might know that elves are good at _________________ lots of toys.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puts the pointy points onto their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like to _____________ all through the year.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just can’t help it when it __________. It goes right to their feet.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just can’t help it when it starts. It goes right to their___________.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wait! There’s more! They love a hip hop ______________.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Elves</dc:title>
  <dcterms:created xsi:type="dcterms:W3CDTF">2021-10-11T09:00:47Z</dcterms:created>
  <dcterms:modified xsi:type="dcterms:W3CDTF">2021-10-11T09:00:47Z</dcterms:modified>
</cp:coreProperties>
</file>