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Hip Hop Musicians </w:t>
      </w:r>
    </w:p>
    <w:p>
      <w:pPr>
        <w:pStyle w:val="Questions"/>
      </w:pPr>
      <w:r>
        <w:t xml:space="preserve">1. ALMHRALS SAHTREM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NBEO GUSHT AND NMAHRYO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GBEIIG SLMALS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ODETHM AMN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NKAEY SEWT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NSOOP OGGD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NAES COSBM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CKRKNIED ARMAL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ZIAGNG HWIT TTTUEDIA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NUOYG UHTG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UBSTA YMERSH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GCCIU EMAN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ZIW ILFKAHA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RYCPSSE HLLI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SIYMS IELTLO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 BGIEOO WIT AD OHEDIO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RHCNFE ANOTNAM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ZYZBI NOEB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ABUBB RXSXPXA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DCHIHSIL INGBAMO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APUCT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KJASSADI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VENKI GTESA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LRIDCSAU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RDE NMA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Hip Hop Musicians </dc:title>
  <dcterms:created xsi:type="dcterms:W3CDTF">2021-10-10T23:45:06Z</dcterms:created>
  <dcterms:modified xsi:type="dcterms:W3CDTF">2021-10-10T23:45:06Z</dcterms:modified>
</cp:coreProperties>
</file>