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Snoop Dogg    </w:t>
      </w:r>
      <w:r>
        <w:t xml:space="preserve">   Ski Mask The Slump God    </w:t>
      </w:r>
      <w:r>
        <w:t xml:space="preserve">   21 Savage    </w:t>
      </w:r>
      <w:r>
        <w:t xml:space="preserve">   Post Malone    </w:t>
      </w:r>
      <w:r>
        <w:t xml:space="preserve">   XXXTentacion    </w:t>
      </w:r>
      <w:r>
        <w:t xml:space="preserve">   ASAP Rocky    </w:t>
      </w:r>
      <w:r>
        <w:t xml:space="preserve">   Drake    </w:t>
      </w:r>
      <w:r>
        <w:t xml:space="preserve">   J. Cole    </w:t>
      </w:r>
      <w:r>
        <w:t xml:space="preserve">   Travis Scott    </w:t>
      </w:r>
      <w:r>
        <w:t xml:space="preserve">   Kendrick Lamar    </w:t>
      </w:r>
      <w:r>
        <w:t xml:space="preserve">   Eminem    </w:t>
      </w:r>
      <w:r>
        <w:t xml:space="preserve">   Swizz Beatz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Names</dc:title>
  <dcterms:created xsi:type="dcterms:W3CDTF">2021-10-11T09:00:51Z</dcterms:created>
  <dcterms:modified xsi:type="dcterms:W3CDTF">2021-10-11T09:00:51Z</dcterms:modified>
</cp:coreProperties>
</file>