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 Hop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grooving    </w:t>
      </w:r>
      <w:r>
        <w:t xml:space="preserve">   bboying    </w:t>
      </w:r>
      <w:r>
        <w:t xml:space="preserve">   canon    </w:t>
      </w:r>
      <w:r>
        <w:t xml:space="preserve">   attitude    </w:t>
      </w:r>
      <w:r>
        <w:t xml:space="preserve">   popping    </w:t>
      </w:r>
      <w:r>
        <w:t xml:space="preserve">   sequence    </w:t>
      </w:r>
      <w:r>
        <w:t xml:space="preserve">   rocking    </w:t>
      </w:r>
      <w:r>
        <w:t xml:space="preserve">   polycentric    </w:t>
      </w:r>
      <w:r>
        <w:t xml:space="preserve">   Polyrhythmic    </w:t>
      </w:r>
      <w:r>
        <w:t xml:space="preserve">   Isolation    </w:t>
      </w:r>
      <w:r>
        <w:t xml:space="preserve">   Drop    </w:t>
      </w:r>
      <w:r>
        <w:t xml:space="preserve">   Break    </w:t>
      </w:r>
      <w:r>
        <w:t xml:space="preserve">   Bouncing    </w:t>
      </w:r>
      <w:r>
        <w:t xml:space="preserve">   Alignment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Hop Vocabulary</dc:title>
  <dcterms:created xsi:type="dcterms:W3CDTF">2021-10-11T09:01:24Z</dcterms:created>
  <dcterms:modified xsi:type="dcterms:W3CDTF">2021-10-11T09:01:24Z</dcterms:modified>
</cp:coreProperties>
</file>