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Hip Hop as Culture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Kanye    </w:t>
      </w:r>
      <w:r>
        <w:t xml:space="preserve">   hill    </w:t>
      </w:r>
      <w:r>
        <w:t xml:space="preserve">   empowering    </w:t>
      </w:r>
      <w:r>
        <w:t xml:space="preserve">   consciousness    </w:t>
      </w:r>
      <w:r>
        <w:t xml:space="preserve">   collective    </w:t>
      </w:r>
      <w:r>
        <w:t xml:space="preserve">   latifah    </w:t>
      </w:r>
      <w:r>
        <w:t xml:space="preserve">   generation    </w:t>
      </w:r>
      <w:r>
        <w:t xml:space="preserve">   beastie    </w:t>
      </w:r>
      <w:r>
        <w:t xml:space="preserve">   fresh prince    </w:t>
      </w:r>
      <w:r>
        <w:t xml:space="preserve">   jazzy jeff    </w:t>
      </w:r>
      <w:r>
        <w:t xml:space="preserve">   urban    </w:t>
      </w:r>
      <w:r>
        <w:t xml:space="preserve">   perspective    </w:t>
      </w:r>
      <w:r>
        <w:t xml:space="preserve">   rap    </w:t>
      </w:r>
      <w:r>
        <w:t xml:space="preserve">   hip hop    </w:t>
      </w:r>
      <w:r>
        <w:t xml:space="preserve">   rolle    </w:t>
      </w:r>
      <w:r>
        <w:t xml:space="preserve">   efrem    </w:t>
      </w:r>
      <w:r>
        <w:t xml:space="preserve">   dj    </w:t>
      </w:r>
      <w:r>
        <w:t xml:space="preserve">   williams    </w:t>
      </w:r>
      <w:r>
        <w:t xml:space="preserve">   cool    </w:t>
      </w:r>
      <w:r>
        <w:t xml:space="preserve">   pioneer    </w:t>
      </w:r>
      <w:r>
        <w:t xml:space="preserve">   simmons    </w:t>
      </w:r>
      <w:r>
        <w:t xml:space="preserve">   mainstream    </w:t>
      </w:r>
      <w:r>
        <w:t xml:space="preserve">   conglomerate    </w:t>
      </w:r>
      <w:r>
        <w:t xml:space="preserve">   social policy    </w:t>
      </w:r>
      <w:r>
        <w:t xml:space="preserve">   assert    </w:t>
      </w:r>
      <w:r>
        <w:t xml:space="preserve">   ghetto    </w:t>
      </w:r>
      <w:r>
        <w:t xml:space="preserve">   architect    </w:t>
      </w:r>
      <w:r>
        <w:t xml:space="preserve">   innovative    </w:t>
      </w:r>
      <w:r>
        <w:t xml:space="preserve">   evolve    </w:t>
      </w:r>
      <w:r>
        <w:t xml:space="preserve">   adversity    </w:t>
      </w:r>
      <w:r>
        <w:t xml:space="preserve">   american dream    </w:t>
      </w:r>
      <w:r>
        <w:t xml:space="preserve">   multiethnic    </w:t>
      </w:r>
      <w:r>
        <w:t xml:space="preserve">   encompasses    </w:t>
      </w:r>
      <w:r>
        <w:t xml:space="preserve">   economy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Hip Hop as Culture Vocab</dc:title>
  <dcterms:created xsi:type="dcterms:W3CDTF">2021-10-11T09:00:45Z</dcterms:created>
  <dcterms:modified xsi:type="dcterms:W3CDTF">2021-10-11T09:00:45Z</dcterms:modified>
</cp:coreProperties>
</file>