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Hip 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secured his place as a rap future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Clive Campbell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had the album 'Straight Outta Compton'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event inspired artist to make 'freestyle'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released the album - Thank Me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Afrika Bambaataa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formed the rap group - Furious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first name of the Zulu 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influenced Hip Hop to become upbeat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Jay-Z and Nas do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introduced the sound 'breakbeat'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invented 'The Scratch'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went from dealing with drugs to becoming a rapper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invented breakdancing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rapper to make headlines at Wembley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Jay-Z made his own version of what song from Annie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came up with '________ is in the house!'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</dc:title>
  <dcterms:created xsi:type="dcterms:W3CDTF">2021-10-11T09:00:20Z</dcterms:created>
  <dcterms:modified xsi:type="dcterms:W3CDTF">2021-10-11T09:00:20Z</dcterms:modified>
</cp:coreProperties>
</file>