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Joint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Athletes    </w:t>
      </w:r>
      <w:r>
        <w:t xml:space="preserve">   Nerves    </w:t>
      </w:r>
      <w:r>
        <w:t xml:space="preserve">   Tendon    </w:t>
      </w:r>
      <w:r>
        <w:t xml:space="preserve">   Cartilage    </w:t>
      </w:r>
      <w:r>
        <w:t xml:space="preserve">   Osteoporosis    </w:t>
      </w:r>
      <w:r>
        <w:t xml:space="preserve">   Labral    </w:t>
      </w:r>
      <w:r>
        <w:t xml:space="preserve">   Muscle    </w:t>
      </w:r>
      <w:r>
        <w:t xml:space="preserve">   Diet    </w:t>
      </w:r>
      <w:r>
        <w:t xml:space="preserve">   Trochanter    </w:t>
      </w:r>
      <w:r>
        <w:t xml:space="preserve">   Femur    </w:t>
      </w:r>
      <w:r>
        <w:t xml:space="preserve">   Injury    </w:t>
      </w:r>
      <w:r>
        <w:t xml:space="preserve">   Joint    </w:t>
      </w:r>
      <w:r>
        <w:t xml:space="preserve">   Hip    </w:t>
      </w:r>
      <w:r>
        <w:t xml:space="preserve">   Bursitis    </w:t>
      </w:r>
      <w:r>
        <w:t xml:space="preserve">   Synovial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Joint</dc:title>
  <dcterms:created xsi:type="dcterms:W3CDTF">2021-10-11T09:00:41Z</dcterms:created>
  <dcterms:modified xsi:type="dcterms:W3CDTF">2021-10-11T09:00:41Z</dcterms:modified>
</cp:coreProperties>
</file>