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a combination of the ilium, pubis, and ischium, _______ is the cup-shaped structure that encloses the head of the femur at the hip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 flexors and _______ produce a force-couple for performing an anterior pelvic tilt.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origin of the Rectus Femoris?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cane should be used on the _____ side of the affected 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is the projection from the posterior-inferior aspect of the ischium and serves as the proximal attachment for 3 of the 4 hamstring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Extension occurs in which anatomical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standing in full upright posture, the line of gravity normally travels just _____ to     the medial-Lateral axis of rotation of the 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posterior pelvic tilt is accompanied by decreasing _____ of the lumbar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test indicates weakness in the hip abductors?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for the “Y” ligament?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of inclination significantly greater than 125-degrees.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innervation of the TFL?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iliofemoral, ischiofemoral, and pubofemoral ligaments all limit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Innervation of the iliopsoas?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iliopsoas, rectus femoris, sartorius, and tensor fasciae latae are the primary 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nerve innervates the muscles of the medial thigh.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test can be used to check for tight hip flexors?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Wrapping diagonally across the anterior thigh, this muscle is considered the longest muscle in the body and performs opposite-direction actions at the hip and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hip external rotators are: gluteus maximus, sartorius, gemellus superior, obturator internus, gemellus inferior, obturator externus, quadratus femoris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bending over to pick up an object off of the floor, the hip is performing ____-arc pelvic-on-femoral flexion.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Review </dc:title>
  <dcterms:created xsi:type="dcterms:W3CDTF">2021-10-11T09:00:09Z</dcterms:created>
  <dcterms:modified xsi:type="dcterms:W3CDTF">2021-10-11T09:00:09Z</dcterms:modified>
</cp:coreProperties>
</file>