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Hip and Leg Muscle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in anterior region of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in groin and responsible for hip adduction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Attached to the hip and helps extend or raise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muscle on back of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Medially located that helps extend the knee; part of quadricep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inner hip muscle; flexes the thigh and hip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Skeletal muscle located in inner thigh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connected to the tail box; strongest muscle in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double headed muscle; could be considered the hamstring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hip abductor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part of quadricep femoris and extends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Longest muscle in human body; flexion of the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thigh rotation and enables steady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anterior adductor of the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medial of the hamstring muscle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and Leg Muscle</dc:title>
  <dcterms:created xsi:type="dcterms:W3CDTF">2021-10-11T09:00:50Z</dcterms:created>
  <dcterms:modified xsi:type="dcterms:W3CDTF">2021-10-11T09:00:50Z</dcterms:modified>
</cp:coreProperties>
</file>