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and Pelvis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painful injury caused by a direct blow to the hip, resulting in ecchymosis, tenderness, and swelling; also known as a hip pointer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the pelvis attached to the pubis in front and the ilium laterally in the back; bears the weight of the body when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vertebral column between the lumbar vertebrae and the coccyx; composed of five fused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in the pelvis through which the sciatic nerve travels to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 in the pelvis to the front and below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ridge of the ilium.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group that aids in adduction of the hip; consists of the adductor longus, adductor brevis, and adductor magnus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broad, slightly concave inner surface of the ilium.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the pubis where the two sides of the pubis are fused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 openings in the ischium through which blood vessels and nerves pass to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group that aids in hip movement; consists of the biceps femoris, semitendinosus, and semimembranosus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muscle group that aids in flexion of the hip; consists of the iliopsoas, sartorius, pectineus, and rectus femoris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tailbone.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broad, flared bone that makes up the upper and lateral sections of the pelvis.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and Pelvis</dc:title>
  <dcterms:created xsi:type="dcterms:W3CDTF">2021-10-11T09:00:04Z</dcterms:created>
  <dcterms:modified xsi:type="dcterms:W3CDTF">2021-10-11T09:00:04Z</dcterms:modified>
</cp:coreProperties>
</file>