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 up of pressure in muscle compartment secondary to thigh contusions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hip extensors and knee flexors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 when hip is in flexion or when hip extension is resisted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hip is this type of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hip bones and sacrum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fracture in this area is an injury commonly seen in elderly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risk factor to a broken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weight bearing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flexor of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action of the long head of biceps femoris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medial and lateral rotation of femur occur with pelvic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action of rectus femoris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</dc:title>
  <dcterms:created xsi:type="dcterms:W3CDTF">2021-10-11T09:00:16Z</dcterms:created>
  <dcterms:modified xsi:type="dcterms:W3CDTF">2021-10-11T09:00:16Z</dcterms:modified>
</cp:coreProperties>
</file>