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dislocation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hip dislocation, the femur pops out of the ______(socket  in the pelvis)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there is numbness in the foot and ankle area, what can we assume there is damage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the injured leg is ______ than the uninjured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best prevent a hip dislocation, strengthening the ______ around the hip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supply can be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rarely occurs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is a flexed, adducted, and ______ rotated 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blood flow to the hip due to a hip dislocation can lead to avascular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traumatic force directed along the long axis of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Palpation is done on the ________(two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recovery typically lasts ______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a physician immediately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procedure may be needed to put the joint back to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dislocation</dc:title>
  <dcterms:created xsi:type="dcterms:W3CDTF">2021-10-11T09:00:54Z</dcterms:created>
  <dcterms:modified xsi:type="dcterms:W3CDTF">2021-10-11T09:00:54Z</dcterms:modified>
</cp:coreProperties>
</file>