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Hip hop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shocking or unreasonable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Important or Major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Behavior that is real or pretending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of expressing your self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use imagination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Hanging down or drooping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planned sequence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or very close on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Interesting or exciting full of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life in a society with multi cultural back 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Closely bonded together to share feelings and aims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or place for a particular kind of activity</w:t>
            </w:r>
          </w:p>
        </w:tc>
      </w:tr>
    </w:tbl>
    <w:p>
      <w:pPr>
        <w:pStyle w:val="WordBankSmall"/>
      </w:pPr>
      <w:r>
        <w:t xml:space="preserve">   COMMUNICATE    </w:t>
      </w:r>
      <w:r>
        <w:t xml:space="preserve">   Cultural    </w:t>
      </w:r>
      <w:r>
        <w:t xml:space="preserve">   Rotation    </w:t>
      </w:r>
      <w:r>
        <w:t xml:space="preserve">   Sagging    </w:t>
      </w:r>
      <w:r>
        <w:t xml:space="preserve">   Significant    </w:t>
      </w:r>
      <w:r>
        <w:t xml:space="preserve">   United    </w:t>
      </w:r>
      <w:r>
        <w:t xml:space="preserve">   Approximate    </w:t>
      </w:r>
      <w:r>
        <w:t xml:space="preserve">   Bravado    </w:t>
      </w:r>
      <w:r>
        <w:t xml:space="preserve">   Creativity     </w:t>
      </w:r>
      <w:r>
        <w:t xml:space="preserve">   Dynamic    </w:t>
      </w:r>
      <w:r>
        <w:t xml:space="preserve">   Outrageous    </w:t>
      </w:r>
      <w:r>
        <w:t xml:space="preserve">   Realm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</dc:title>
  <dcterms:created xsi:type="dcterms:W3CDTF">2021-10-11T09:01:01Z</dcterms:created>
  <dcterms:modified xsi:type="dcterms:W3CDTF">2021-10-11T09:01:01Z</dcterms:modified>
</cp:coreProperties>
</file>