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layers in the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organisation of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Iconic Hip hop artist that died on the 13th of September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singer of Ice Ice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talks over the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era was hip hop music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instrument/voice has it's own distinctive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hip hop music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helps run an event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party that phappens of the street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music is fast or slow?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loudness or softness of the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style of rap that relates to the personal history of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Slim shady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style of music greatly influenced Hip Hop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style of rap that is made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hip hop music better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</dc:title>
  <dcterms:created xsi:type="dcterms:W3CDTF">2021-10-11T09:01:14Z</dcterms:created>
  <dcterms:modified xsi:type="dcterms:W3CDTF">2021-10-11T09:01:14Z</dcterms:modified>
</cp:coreProperties>
</file>