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ASAP rocky    </w:t>
      </w:r>
      <w:r>
        <w:t xml:space="preserve">   Eminem    </w:t>
      </w:r>
      <w:r>
        <w:t xml:space="preserve">   Hopsin    </w:t>
      </w:r>
      <w:r>
        <w:t xml:space="preserve">   J. Cole    </w:t>
      </w:r>
      <w:r>
        <w:t xml:space="preserve">   Kendrick Lamar    </w:t>
      </w:r>
      <w:r>
        <w:t xml:space="preserve">   Logic    </w:t>
      </w:r>
      <w:r>
        <w:t xml:space="preserve">   Mac Miller    </w:t>
      </w:r>
      <w:r>
        <w:t xml:space="preserve">   Machine Gun Kelly    </w:t>
      </w:r>
      <w:r>
        <w:t xml:space="preserve">   Pusha T    </w:t>
      </w:r>
      <w:r>
        <w:t xml:space="preserve">   Schoolboy Q    </w:t>
      </w:r>
      <w:r>
        <w:t xml:space="preserve">   The Game    </w:t>
      </w:r>
      <w:r>
        <w:t xml:space="preserve">   Tyler the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2021-10-11T08:59:43Z</dcterms:created>
  <dcterms:modified xsi:type="dcterms:W3CDTF">2021-10-11T08:59:43Z</dcterms:modified>
</cp:coreProperties>
</file>