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Hippie:P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joplin    </w:t>
      </w:r>
      <w:r>
        <w:t xml:space="preserve">   beatles    </w:t>
      </w:r>
      <w:r>
        <w:t xml:space="preserve">   happiness    </w:t>
      </w:r>
      <w:r>
        <w:t xml:space="preserve">   hendrix    </w:t>
      </w:r>
      <w:r>
        <w:t xml:space="preserve">   heyday    </w:t>
      </w:r>
      <w:r>
        <w:t xml:space="preserve">   hippie    </w:t>
      </w:r>
      <w:r>
        <w:t xml:space="preserve">   love    </w:t>
      </w:r>
      <w:r>
        <w:t xml:space="preserve">   music    </w:t>
      </w:r>
      <w:r>
        <w:t xml:space="preserve">   peace    </w:t>
      </w:r>
      <w:r>
        <w:t xml:space="preserve">   tiedye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Hippie:P</dc:title>
  <dcterms:created xsi:type="dcterms:W3CDTF">2021-10-11T09:00:09Z</dcterms:created>
  <dcterms:modified xsi:type="dcterms:W3CDTF">2021-10-11T09:00:09Z</dcterms:modified>
</cp:coreProperties>
</file>