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Hippie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Fashion    </w:t>
      </w:r>
      <w:r>
        <w:t xml:space="preserve">   Flowers    </w:t>
      </w:r>
      <w:r>
        <w:t xml:space="preserve">   Freedom    </w:t>
      </w:r>
      <w:r>
        <w:t xml:space="preserve">   Happiness    </w:t>
      </w:r>
      <w:r>
        <w:t xml:space="preserve">   Hippies    </w:t>
      </w:r>
      <w:r>
        <w:t xml:space="preserve">   LongHair    </w:t>
      </w:r>
      <w:r>
        <w:t xml:space="preserve">   Love    </w:t>
      </w:r>
      <w:r>
        <w:t xml:space="preserve">   Movement    </w:t>
      </w:r>
      <w:r>
        <w:t xml:space="preserve">   Music    </w:t>
      </w:r>
      <w:r>
        <w:t xml:space="preserve">   Peace    </w:t>
      </w:r>
      <w:r>
        <w:t xml:space="preserve">   Protest    </w:t>
      </w:r>
      <w:r>
        <w:t xml:space="preserve">   TheBeatles    </w:t>
      </w:r>
      <w:r>
        <w:t xml:space="preserve">   Travel    </w:t>
      </w:r>
      <w:r>
        <w:t xml:space="preserve">   Van    </w:t>
      </w:r>
      <w:r>
        <w:t xml:space="preserve">   VietnamWar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Hippie Movement</dc:title>
  <dcterms:created xsi:type="dcterms:W3CDTF">2021-10-11T09:00:07Z</dcterms:created>
  <dcterms:modified xsi:type="dcterms:W3CDTF">2021-10-11T09:00:07Z</dcterms:modified>
</cp:coreProperties>
</file>