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!!!Hippocrates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Father of Medicine    </w:t>
      </w:r>
      <w:r>
        <w:t xml:space="preserve">   Greatest Doctor    </w:t>
      </w:r>
      <w:r>
        <w:t xml:space="preserve">   Influencer    </w:t>
      </w:r>
      <w:r>
        <w:t xml:space="preserve">   Hippocratic Corpus    </w:t>
      </w:r>
      <w:r>
        <w:t xml:space="preserve">   Hippocratic Oath    </w:t>
      </w:r>
      <w:r>
        <w:t xml:space="preserve">   460BC    </w:t>
      </w:r>
      <w:r>
        <w:t xml:space="preserve">   Greece    </w:t>
      </w:r>
      <w:r>
        <w:t xml:space="preserve">   Philosophy    </w:t>
      </w:r>
      <w:r>
        <w:t xml:space="preserve">   Medicine    </w:t>
      </w:r>
      <w:r>
        <w:t xml:space="preserve">   Hippocrates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!!!Hippocrates Word Search!!!</dc:title>
  <dcterms:created xsi:type="dcterms:W3CDTF">2021-10-10T23:49:15Z</dcterms:created>
  <dcterms:modified xsi:type="dcterms:W3CDTF">2021-10-10T23:49:15Z</dcterms:modified>
</cp:coreProperties>
</file>