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Hiragana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Let's get along well!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 Paper 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Excuse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Good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I'll be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Farewell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Hiragana Crossword</dc:title>
  <dcterms:created xsi:type="dcterms:W3CDTF">2021-10-11T09:01:18Z</dcterms:created>
  <dcterms:modified xsi:type="dcterms:W3CDTF">2021-10-11T09:01:18Z</dcterms:modified>
</cp:coreProperties>
</file>