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Hiragana Kantan Chapter 1 Vocab ひらがなカンタン第一課語彙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えいが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はな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えいご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いいえ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なまえ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すごい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まで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ごご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まえ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まんが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はい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あお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Hiragana Kantan Chapter 1 Vocab ひらがなカンタン第一課語彙</dc:title>
  <dcterms:created xsi:type="dcterms:W3CDTF">2021-10-11T09:01:23Z</dcterms:created>
  <dcterms:modified xsi:type="dcterms:W3CDTF">2021-10-11T09:01:23Z</dcterms:modified>
</cp:coreProperties>
</file>