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Hiragana kakikukeko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</w:tbl>
    <w:p>
      <w:pPr>
        <w:pStyle w:val="WordBankSmall"/>
      </w:pPr>
      <w:r>
        <w:t xml:space="preserve">   いえ    </w:t>
      </w:r>
      <w:r>
        <w:t xml:space="preserve">   いう    </w:t>
      </w:r>
      <w:r>
        <w:t xml:space="preserve">   うえ    </w:t>
      </w:r>
      <w:r>
        <w:t xml:space="preserve">   あおい    </w:t>
      </w:r>
      <w:r>
        <w:t xml:space="preserve">   いいえ    </w:t>
      </w:r>
      <w:r>
        <w:t xml:space="preserve">   おおい    </w:t>
      </w:r>
      <w:r>
        <w:t xml:space="preserve">   いき    </w:t>
      </w:r>
      <w:r>
        <w:t xml:space="preserve">   かがく    </w:t>
      </w:r>
      <w:r>
        <w:t xml:space="preserve">   こえ    </w:t>
      </w:r>
      <w:r>
        <w:t xml:space="preserve">   えき    </w:t>
      </w:r>
      <w:r>
        <w:t xml:space="preserve">   かげ    </w:t>
      </w:r>
      <w:r>
        <w:t xml:space="preserve">   くぎ    </w:t>
      </w:r>
      <w:r>
        <w:t xml:space="preserve">   がけ    </w:t>
      </w:r>
      <w:r>
        <w:t xml:space="preserve">   あか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Hiragana kakikukeko</dc:title>
  <dcterms:created xsi:type="dcterms:W3CDTF">2021-10-11T09:01:05Z</dcterms:created>
  <dcterms:modified xsi:type="dcterms:W3CDTF">2021-10-11T09:01:05Z</dcterms:modified>
</cp:coreProperties>
</file>