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Hired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turns their back on their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real,true,and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lang said she needed to look more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suprised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pest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mimi brought her this on september 29 1912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found this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wanted these on her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in a way no one can understand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for smeone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judge someone with disgust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with loud high pitched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recently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 said a guy would never claim her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she wanted to make with her egg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 says she cant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Hired girl</dc:title>
  <dcterms:created xsi:type="dcterms:W3CDTF">2021-10-11T09:00:33Z</dcterms:created>
  <dcterms:modified xsi:type="dcterms:W3CDTF">2021-10-11T09:00:33Z</dcterms:modified>
</cp:coreProperties>
</file>