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Hirigana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あう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meet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いえ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Blue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いう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うえ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buy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あおい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あ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お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say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う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ku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え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かお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train station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あかい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かう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ki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あき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above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えき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ke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き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か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ka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く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ko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け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autumn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こ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Hirigana</dc:title>
  <dcterms:created xsi:type="dcterms:W3CDTF">2021-10-11T09:01:51Z</dcterms:created>
  <dcterms:modified xsi:type="dcterms:W3CDTF">2021-10-11T09:01:51Z</dcterms:modified>
</cp:coreProperties>
</file>