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Hiroshima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riko    </w:t>
      </w:r>
      <w:r>
        <w:t xml:space="preserve">   atom    </w:t>
      </w:r>
      <w:r>
        <w:t xml:space="preserve">   two    </w:t>
      </w:r>
      <w:r>
        <w:t xml:space="preserve">   war    </w:t>
      </w:r>
      <w:r>
        <w:t xml:space="preserve">   world    </w:t>
      </w:r>
      <w:r>
        <w:t xml:space="preserve">   single    </w:t>
      </w:r>
      <w:r>
        <w:t xml:space="preserve">   american    </w:t>
      </w:r>
      <w:r>
        <w:t xml:space="preserve">   destruction    </w:t>
      </w:r>
      <w:r>
        <w:t xml:space="preserve">   the    </w:t>
      </w:r>
      <w:r>
        <w:t xml:space="preserve">   attack    </w:t>
      </w:r>
      <w:r>
        <w:t xml:space="preserve">   atomic    </w:t>
      </w:r>
      <w:r>
        <w:t xml:space="preserve">   enola gay    </w:t>
      </w:r>
      <w:r>
        <w:t xml:space="preserve">   boom    </w:t>
      </w:r>
      <w:r>
        <w:t xml:space="preserve">   light    </w:t>
      </w:r>
      <w:r>
        <w:t xml:space="preserve">   sachi    </w:t>
      </w:r>
      <w:r>
        <w:t xml:space="preserve">   japan    </w:t>
      </w:r>
      <w:r>
        <w:t xml:space="preserve">   bomb    </w:t>
      </w:r>
      <w:r>
        <w:t xml:space="preserve">   six    </w:t>
      </w:r>
      <w:r>
        <w:t xml:space="preserve">   august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Hiroshima</dc:title>
  <dcterms:created xsi:type="dcterms:W3CDTF">2021-10-11T09:00:27Z</dcterms:created>
  <dcterms:modified xsi:type="dcterms:W3CDTF">2021-10-11T09:00:27Z</dcterms:modified>
</cp:coreProperties>
</file>