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Hiroshima Bombing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Enola Gay    </w:t>
      </w:r>
      <w:r>
        <w:t xml:space="preserve">   Effects    </w:t>
      </w:r>
      <w:r>
        <w:t xml:space="preserve">   Physical    </w:t>
      </w:r>
      <w:r>
        <w:t xml:space="preserve">   Emotional    </w:t>
      </w:r>
      <w:r>
        <w:t xml:space="preserve">   Reparations    </w:t>
      </w:r>
      <w:r>
        <w:t xml:space="preserve">   Explosion    </w:t>
      </w:r>
      <w:r>
        <w:t xml:space="preserve">   Manhattan Project    </w:t>
      </w:r>
      <w:r>
        <w:t xml:space="preserve">   Nuclear    </w:t>
      </w:r>
      <w:r>
        <w:t xml:space="preserve">   Fat Man    </w:t>
      </w:r>
      <w:r>
        <w:t xml:space="preserve">   Little Boy    </w:t>
      </w:r>
      <w:r>
        <w:t xml:space="preserve">   Nagasaki    </w:t>
      </w:r>
      <w:r>
        <w:t xml:space="preserve">   Hiroshima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Hiroshima Bombing Wordsearch</dc:title>
  <dcterms:created xsi:type="dcterms:W3CDTF">2021-10-11T09:00:17Z</dcterms:created>
  <dcterms:modified xsi:type="dcterms:W3CDTF">2021-10-11T09:00:17Z</dcterms:modified>
</cp:coreProperties>
</file>