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Hiroshima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bombing of hiroshima created lots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after something or someone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Somewhere that you hide when trying to stay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smoke from the bomb that hit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use to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 denies there responsibility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created when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 lots of _____after the bombing of Hiroshima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that comes from a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you are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adjective to describe someone who is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being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make the rules and enforce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dropped on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there is nothing but damage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to describe something unfair 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hot substance that creates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Hiroshima Crossword</dc:title>
  <dcterms:created xsi:type="dcterms:W3CDTF">2021-10-11T09:01:47Z</dcterms:created>
  <dcterms:modified xsi:type="dcterms:W3CDTF">2021-10-11T09:01:47Z</dcterms:modified>
</cp:coreProperties>
</file>