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 Eye Is On The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Clouds    </w:t>
      </w:r>
      <w:r>
        <w:t xml:space="preserve">   Constant    </w:t>
      </w:r>
      <w:r>
        <w:t xml:space="preserve">   Discouraged    </w:t>
      </w:r>
      <w:r>
        <w:t xml:space="preserve">   Doubts    </w:t>
      </w:r>
      <w:r>
        <w:t xml:space="preserve">   Fears    </w:t>
      </w:r>
      <w:r>
        <w:t xml:space="preserve">   Goodness    </w:t>
      </w:r>
      <w:r>
        <w:t xml:space="preserve">   Heart    </w:t>
      </w:r>
      <w:r>
        <w:t xml:space="preserve">   Heaven    </w:t>
      </w:r>
      <w:r>
        <w:t xml:space="preserve">   Hope    </w:t>
      </w:r>
      <w:r>
        <w:t xml:space="preserve">   Jesus    </w:t>
      </w:r>
      <w:r>
        <w:t xml:space="preserve">   Leadeth    </w:t>
      </w:r>
      <w:r>
        <w:t xml:space="preserve">   Lonely    </w:t>
      </w:r>
      <w:r>
        <w:t xml:space="preserve">   Path    </w:t>
      </w:r>
      <w:r>
        <w:t xml:space="preserve">   Portion    </w:t>
      </w:r>
      <w:r>
        <w:t xml:space="preserve">   Resting    </w:t>
      </w:r>
      <w:r>
        <w:t xml:space="preserve">   Shadows    </w:t>
      </w:r>
      <w:r>
        <w:t xml:space="preserve">   Sparrow    </w:t>
      </w:r>
      <w:r>
        <w:t xml:space="preserve">   Tempted    </w:t>
      </w:r>
      <w:r>
        <w:t xml:space="preserve">   Tender    </w:t>
      </w:r>
      <w:r>
        <w:t xml:space="preserve">   Troubles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Eye Is On The Sparrow</dc:title>
  <dcterms:created xsi:type="dcterms:W3CDTF">2021-10-11T09:01:58Z</dcterms:created>
  <dcterms:modified xsi:type="dcterms:W3CDTF">2021-10-11T09:01:58Z</dcterms:modified>
</cp:coreProperties>
</file>