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 First Flight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dive forcibly or suddenly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almost completely vertical; steep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fly at great height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piercing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courage to face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by hunger, he dived at the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bite or chew something 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gather or conjure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buoyed up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utter a shrill, broken sound or cry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hungrily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up and down, as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very edge; verge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lake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narrow stretch of rock on a cliff or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 First Flight </dc:title>
  <dcterms:created xsi:type="dcterms:W3CDTF">2021-10-11T09:00:21Z</dcterms:created>
  <dcterms:modified xsi:type="dcterms:W3CDTF">2021-10-11T09:00:21Z</dcterms:modified>
</cp:coreProperties>
</file>