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 Home in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GRIEVE    </w:t>
      </w:r>
      <w:r>
        <w:t xml:space="preserve">   HOME    </w:t>
      </w:r>
      <w:r>
        <w:t xml:space="preserve">   THANKFUL    </w:t>
      </w:r>
      <w:r>
        <w:t xml:space="preserve">   PEOPLE    </w:t>
      </w:r>
      <w:r>
        <w:t xml:space="preserve">   FIGHTS    </w:t>
      </w:r>
      <w:r>
        <w:t xml:space="preserve">   LIVE    </w:t>
      </w:r>
      <w:r>
        <w:t xml:space="preserve">   KIND    </w:t>
      </w:r>
      <w:r>
        <w:t xml:space="preserve">   PATIENT    </w:t>
      </w:r>
      <w:r>
        <w:t xml:space="preserve">   LOVE    </w:t>
      </w:r>
      <w:r>
        <w:t xml:space="preserve">   OTHERS    </w:t>
      </w:r>
      <w:r>
        <w:t xml:space="preserve">   GENTLE    </w:t>
      </w:r>
      <w:r>
        <w:t xml:space="preserve">   HUMBLE    </w:t>
      </w:r>
      <w:r>
        <w:t xml:space="preserve">   WORD    </w:t>
      </w:r>
      <w:r>
        <w:t xml:space="preserve">   HIDE    </w:t>
      </w:r>
      <w:r>
        <w:t xml:space="preserve">   FORGIVENESS    </w:t>
      </w:r>
      <w:r>
        <w:t xml:space="preserve">   HEART    </w:t>
      </w:r>
      <w:r>
        <w:t xml:space="preserve">   SHOWER    </w:t>
      </w:r>
      <w:r>
        <w:t xml:space="preserve">   SLEEP    </w:t>
      </w:r>
      <w:r>
        <w:t xml:space="preserve">   DIET    </w:t>
      </w:r>
      <w:r>
        <w:t xml:space="preserve">   EXERCISE    </w:t>
      </w:r>
      <w:r>
        <w:t xml:space="preserve">   BODY    </w:t>
      </w:r>
      <w:r>
        <w:t xml:space="preserve">   GOD    </w:t>
      </w:r>
      <w:r>
        <w:t xml:space="preserve">   ENCOURAGE    </w:t>
      </w:r>
      <w:r>
        <w:t xml:space="preserve">   FRIENDS    </w:t>
      </w:r>
      <w:r>
        <w:t xml:space="preserve">   GOOD    </w:t>
      </w:r>
      <w:r>
        <w:t xml:space="preserve">   BOOKS    </w:t>
      </w:r>
      <w:r>
        <w:t xml:space="preserve">   MUSIC    </w:t>
      </w:r>
      <w:r>
        <w:t xml:space="preserve">   SIN    </w:t>
      </w:r>
      <w:r>
        <w:t xml:space="preserve">   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Home in US</dc:title>
  <dcterms:created xsi:type="dcterms:W3CDTF">2021-10-11T09:00:14Z</dcterms:created>
  <dcterms:modified xsi:type="dcterms:W3CDTF">2021-10-11T09:00:14Z</dcterms:modified>
</cp:coreProperties>
</file>