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"His Name Will Be"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Hisname    </w:t>
      </w:r>
      <w:r>
        <w:t xml:space="preserve">   King    </w:t>
      </w:r>
      <w:r>
        <w:t xml:space="preserve">   Prince    </w:t>
      </w:r>
      <w:r>
        <w:t xml:space="preserve">   Father    </w:t>
      </w:r>
      <w:r>
        <w:t xml:space="preserve">   Son    </w:t>
      </w:r>
      <w:r>
        <w:t xml:space="preserve">   baby    </w:t>
      </w:r>
      <w:r>
        <w:t xml:space="preserve">   filltheair    </w:t>
      </w:r>
      <w:r>
        <w:t xml:space="preserve">   praises    </w:t>
      </w:r>
      <w:r>
        <w:t xml:space="preserve">   ring    </w:t>
      </w:r>
      <w:r>
        <w:t xml:space="preserve">   joyousrefrain    </w:t>
      </w:r>
      <w:r>
        <w:t xml:space="preserve">   children    </w:t>
      </w:r>
      <w:r>
        <w:t xml:space="preserve">   prayer    </w:t>
      </w:r>
      <w:r>
        <w:t xml:space="preserve">   breathe    </w:t>
      </w:r>
      <w:r>
        <w:t xml:space="preserve">   Mothers    </w:t>
      </w:r>
      <w:r>
        <w:t xml:space="preserve">   weep    </w:t>
      </w:r>
      <w:r>
        <w:t xml:space="preserve">   strongmen    </w:t>
      </w:r>
      <w:r>
        <w:t xml:space="preserve">   PrinceofPeace    </w:t>
      </w:r>
      <w:r>
        <w:t xml:space="preserve">   EverlastingFather    </w:t>
      </w:r>
      <w:r>
        <w:t xml:space="preserve">   MightyGod    </w:t>
      </w:r>
      <w:r>
        <w:t xml:space="preserve">   Wonderfulcounselor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"His Name Will Be"</dc:title>
  <dcterms:created xsi:type="dcterms:W3CDTF">2021-10-10T23:52:04Z</dcterms:created>
  <dcterms:modified xsi:type="dcterms:W3CDTF">2021-10-10T23:52:04Z</dcterms:modified>
</cp:coreProperties>
</file>