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Hispanic Countries</w:t>
      </w:r>
    </w:p>
    <w:p>
      <w:pPr>
        <w:pStyle w:val="Questions"/>
      </w:pPr>
      <w:r>
        <w:t xml:space="preserve">1. AAPNAM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HUAODNRS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CAOST CIAR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EL DALVAORS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UCAAGIRYNA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PUAGYRAA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CBUA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POERUT IRCO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OABLOMIC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LAIIBOV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ICHLE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ETAAAGLMU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ORDEAUC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SEPAAN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RACLEUIPB IIAANCDMNO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16. OECXIM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NUVEEAZLE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COAATLUIRE UGIEAN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ERUP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UUUYAGR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Hispanic Countries</dc:title>
  <dcterms:created xsi:type="dcterms:W3CDTF">2021-10-11T09:01:15Z</dcterms:created>
  <dcterms:modified xsi:type="dcterms:W3CDTF">2021-10-11T09:01:15Z</dcterms:modified>
</cp:coreProperties>
</file>