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Hispanic Countries</w:t>
      </w:r>
    </w:p>
    <w:p>
      <w:pPr>
        <w:pStyle w:val="Questions"/>
      </w:pPr>
      <w:r>
        <w:t xml:space="preserve">1. RAEANNITG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BOIALIV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IHCEL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OCALOMBI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TACOS IRCA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AUBC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OAERCUD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ASAPNE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GMULATEAA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LRTEACUIAO ENIUGA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ROHDASNU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COIEMX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AAAGINRUC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YUPAAARG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APMNAA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REPU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UOERPT RCOI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BULEACPRI ADCINNOMAI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LE ARLADSOV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YUURAUG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UEVEZANEL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Countries</dc:title>
  <dcterms:created xsi:type="dcterms:W3CDTF">2021-10-11T09:01:16Z</dcterms:created>
  <dcterms:modified xsi:type="dcterms:W3CDTF">2021-10-11T09:01:16Z</dcterms:modified>
</cp:coreProperties>
</file>