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Hispanic Food &amp; drinks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atole    </w:t>
      </w:r>
      <w:r>
        <w:t xml:space="preserve">   horchata    </w:t>
      </w:r>
      <w:r>
        <w:t xml:space="preserve">   enchiladas    </w:t>
      </w:r>
      <w:r>
        <w:t xml:space="preserve">   chivito    </w:t>
      </w:r>
      <w:r>
        <w:t xml:space="preserve">   bandeja paisa    </w:t>
      </w:r>
      <w:r>
        <w:t xml:space="preserve">   fiambre    </w:t>
      </w:r>
      <w:r>
        <w:t xml:space="preserve">   curtido    </w:t>
      </w:r>
      <w:r>
        <w:t xml:space="preserve">   paella    </w:t>
      </w:r>
      <w:r>
        <w:t xml:space="preserve">   tostones    </w:t>
      </w:r>
      <w:r>
        <w:t xml:space="preserve">   ropa vieja    </w:t>
      </w:r>
      <w:r>
        <w:t xml:space="preserve">   tamales    </w:t>
      </w:r>
      <w:r>
        <w:t xml:space="preserve">   empanada    </w:t>
      </w:r>
      <w:r>
        <w:t xml:space="preserve">   tortilla de patatas    </w:t>
      </w:r>
      <w:r>
        <w:t xml:space="preserve">   ceviche    </w:t>
      </w:r>
      <w:r>
        <w:t xml:space="preserve">   carne asada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Hispanic Food &amp; drinks</dc:title>
  <dcterms:created xsi:type="dcterms:W3CDTF">2021-10-11T09:00:54Z</dcterms:created>
  <dcterms:modified xsi:type="dcterms:W3CDTF">2021-10-11T09:00:54Z</dcterms:modified>
</cp:coreProperties>
</file>