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thinly sliced potatoes, onions, and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 filled corn flour cakes from El Salvador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sandwich cookie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unofficial national food of cuba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roasted suckling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sauce made of chili peppers, fruit, herbs, and spices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mozzarella sticks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fried smashed green plantains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served with rice and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food popular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eggs, rice, beans,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stew from Ecuador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Mexican street food made with grilled corn on the 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cornmeal cakes from Columbia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that contains orange juice, sugar, and evaporated milk </w:t>
            </w:r>
          </w:p>
        </w:tc>
      </w:tr>
    </w:tbl>
    <w:p>
      <w:pPr>
        <w:pStyle w:val="WordBankMedium"/>
      </w:pPr>
      <w:r>
        <w:t xml:space="preserve">   morir soñando    </w:t>
      </w:r>
      <w:r>
        <w:t xml:space="preserve">   alfajores     </w:t>
      </w:r>
      <w:r>
        <w:t xml:space="preserve">   tequeños    </w:t>
      </w:r>
      <w:r>
        <w:t xml:space="preserve">   gallo pinto     </w:t>
      </w:r>
      <w:r>
        <w:t xml:space="preserve">   tacos     </w:t>
      </w:r>
      <w:r>
        <w:t xml:space="preserve">   elote corn     </w:t>
      </w:r>
      <w:r>
        <w:t xml:space="preserve">   lomo saltado     </w:t>
      </w:r>
      <w:r>
        <w:t xml:space="preserve">   Encebollado     </w:t>
      </w:r>
      <w:r>
        <w:t xml:space="preserve">   mole    </w:t>
      </w:r>
      <w:r>
        <w:t xml:space="preserve">   cochinillo asado     </w:t>
      </w:r>
      <w:r>
        <w:t xml:space="preserve">   arepa     </w:t>
      </w:r>
      <w:r>
        <w:t xml:space="preserve">   tostones     </w:t>
      </w:r>
      <w:r>
        <w:t xml:space="preserve">   pupusas     </w:t>
      </w:r>
      <w:r>
        <w:t xml:space="preserve">   ropa vieja     </w:t>
      </w:r>
      <w:r>
        <w:t xml:space="preserve">   tortilla espanola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Foods </dc:title>
  <dcterms:created xsi:type="dcterms:W3CDTF">2021-10-30T03:42:14Z</dcterms:created>
  <dcterms:modified xsi:type="dcterms:W3CDTF">2021-10-30T03:42:14Z</dcterms:modified>
</cp:coreProperties>
</file>