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Hispanic Heritage Month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Who invented the burglar alarm in 1911? (two words)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Hispanic Heritage Month ends on the 15th of _________________.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name of a small hamlet in the agricultural, mining, and manufacturing regional northwest of Mexico City.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Father Hidalgo was ______________ in 1811.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Nicaragua, El Salavador, Honduras,  Costa Rica and _________ gained their independence from Spain.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Modern Medicine is based on the ________ understanding of treating diseases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The U.S. Congress passed a law to establish National Hispanic Heritage Week in what year?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The United States adopted the Spanish _____ in 1775.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Who invented the safety razor? (3 words)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Leader of France when they made an attempt to make Mexico a French colony.  (2 words)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The Cinco de Mayo Battle was fought in which Mexican City?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Was the first of Hispanic Heritage to receive Nobel Peace Prize in Literature in 1990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Aztec Emperor _______________ comissioned the first zoo in North America.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Priest associcated with the Grito de Dolores (three words)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In 1988, Congress extended the _________ from one week to one month.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Inventor of the Color Television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Grito de Dolores occurred in which  year?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Day of Mexican Independence Celebration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Mexico declared its independence from which country?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2000 _____ _____ _____ showed that over 35 million people identified themselves as Latino, Hispanic, or Spanish. (3 words)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first person of Hispanic heritage to receive the Congressional Medal of Honor serving during which war?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Who lead a group of explorers and celebrated Thanksgiving years before the Pilgrims?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Spanish founded _____  _____ in 1526.  (2 words)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country that declared it independence from Spain on September 18th.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Large Mexican Mining Center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The Day the Mexicans defeated the French.  (3 words)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Hispanic Heritage Month</dc:title>
  <dcterms:created xsi:type="dcterms:W3CDTF">2021-10-11T09:01:22Z</dcterms:created>
  <dcterms:modified xsi:type="dcterms:W3CDTF">2021-10-11T09:01:22Z</dcterms:modified>
</cp:coreProperties>
</file>