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Heritage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tradicion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"Thank you" 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accept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 </dc:title>
  <dcterms:created xsi:type="dcterms:W3CDTF">2021-10-11T09:01:29Z</dcterms:created>
  <dcterms:modified xsi:type="dcterms:W3CDTF">2021-10-11T09:01:29Z</dcterms:modified>
</cp:coreProperties>
</file>