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Hispanic Heritage Month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Lucha    </w:t>
      </w:r>
      <w:r>
        <w:t xml:space="preserve">   Libertad    </w:t>
      </w:r>
      <w:r>
        <w:t xml:space="preserve">   Fuerte    </w:t>
      </w:r>
      <w:r>
        <w:t xml:space="preserve">   Bonita    </w:t>
      </w:r>
      <w:r>
        <w:t xml:space="preserve">   Viernes    </w:t>
      </w:r>
      <w:r>
        <w:t xml:space="preserve">   Aeropuerto    </w:t>
      </w:r>
      <w:r>
        <w:t xml:space="preserve">   Salida    </w:t>
      </w:r>
      <w:r>
        <w:t xml:space="preserve">   Bano    </w:t>
      </w:r>
      <w:r>
        <w:t xml:space="preserve">   Tienda    </w:t>
      </w:r>
      <w:r>
        <w:t xml:space="preserve">   Por que    </w:t>
      </w:r>
      <w:r>
        <w:t xml:space="preserve">   Cuando    </w:t>
      </w:r>
      <w:r>
        <w:t xml:space="preserve">   Donde    </w:t>
      </w:r>
      <w:r>
        <w:t xml:space="preserve">   Nombre    </w:t>
      </w:r>
      <w:r>
        <w:t xml:space="preserve">   Bien    </w:t>
      </w:r>
      <w:r>
        <w:t xml:space="preserve">   Premiso    </w:t>
      </w:r>
      <w:r>
        <w:t xml:space="preserve">   Gracias    </w:t>
      </w:r>
      <w:r>
        <w:t xml:space="preserve">   Por favor    </w:t>
      </w:r>
      <w:r>
        <w:t xml:space="preserve">   Si    </w:t>
      </w:r>
      <w:r>
        <w:t xml:space="preserve">   Buenos tardes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Hispanic Heritage Month </dc:title>
  <dcterms:created xsi:type="dcterms:W3CDTF">2021-10-11T09:01:33Z</dcterms:created>
  <dcterms:modified xsi:type="dcterms:W3CDTF">2021-10-11T09:01:33Z</dcterms:modified>
</cp:coreProperties>
</file>