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Hispanic woman        elected to the  US Cabinet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 many awards for their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Hispanic National Professional Baseball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Female painter that made many self portraits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Hispanic to be appointed to rank                                                 of rear admiral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on I love Lucy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Hispanic Female                                                        Astronaut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Hispanic justice                                                                              of the Supreme court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Industry Mural at the DIA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Songs about protest                                      or social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1940's top actresses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 founded National Farm                             Workers Association (NFWA)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Hispanic Mayor of Miami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</dc:title>
  <dcterms:created xsi:type="dcterms:W3CDTF">2021-10-11T09:01:36Z</dcterms:created>
  <dcterms:modified xsi:type="dcterms:W3CDTF">2021-10-11T09:01:36Z</dcterms:modified>
</cp:coreProperties>
</file>