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Hispanic Heritage Month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Learn    </w:t>
      </w:r>
      <w:r>
        <w:t xml:space="preserve">   Speak    </w:t>
      </w:r>
      <w:r>
        <w:t xml:space="preserve">   Spanish    </w:t>
      </w:r>
      <w:r>
        <w:t xml:space="preserve">   Fun    </w:t>
      </w:r>
      <w:r>
        <w:t xml:space="preserve">   Team    </w:t>
      </w:r>
      <w:r>
        <w:t xml:space="preserve">   Month    </w:t>
      </w:r>
      <w:r>
        <w:t xml:space="preserve">   Heritage    </w:t>
      </w:r>
      <w:r>
        <w:t xml:space="preserve">   Community    </w:t>
      </w:r>
      <w:r>
        <w:t xml:space="preserve">   Development    </w:t>
      </w:r>
      <w:r>
        <w:t xml:space="preserve">   Party    </w:t>
      </w:r>
      <w:r>
        <w:t xml:space="preserve">   Food    </w:t>
      </w:r>
      <w:r>
        <w:t xml:space="preserve">   Communication    </w:t>
      </w:r>
      <w:r>
        <w:t xml:space="preserve">   Engagement    </w:t>
      </w:r>
      <w:r>
        <w:t xml:space="preserve">   Honesty    </w:t>
      </w:r>
      <w:r>
        <w:t xml:space="preserve">   Caring    </w:t>
      </w:r>
      <w:r>
        <w:t xml:space="preserve">   Work    </w:t>
      </w:r>
      <w:r>
        <w:t xml:space="preserve">   Thank You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Hispanic Heritage Month 2019</dc:title>
  <dcterms:created xsi:type="dcterms:W3CDTF">2021-10-11T09:01:31Z</dcterms:created>
  <dcterms:modified xsi:type="dcterms:W3CDTF">2021-10-11T09:01:31Z</dcterms:modified>
</cp:coreProperties>
</file>