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Hispanic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his largest mark on culture came when his musical, Hamilton, opened on Broadway in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occupies the east side of the island of Hispaniola in the Caribbean, an island that it shares with Haiti.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Peru?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Boxer who earned the nickname Golden Boy after 1992 Summer Olympics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Bogota is the capital of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Played Abraham Quintanilla in the bio movie "Selena"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Chile?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Hispanic American woman to go to space in 1993 and first Hispanic American director of the Johnson Space Center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Hispanic American to serve as a member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Tejano Music, shot by her fan club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EGOT Winner, was the first Hispanic woman to win an Oscar for West Side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Central American country that spans the narrow strip of land between North and South America, touching both the Pacific Ocean and the Caribbean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 Month</dc:title>
  <dcterms:created xsi:type="dcterms:W3CDTF">2021-10-11T09:02:05Z</dcterms:created>
  <dcterms:modified xsi:type="dcterms:W3CDTF">2021-10-11T09:02:05Z</dcterms:modified>
</cp:coreProperties>
</file>