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name of this country is Estados Unidos Mexicanos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was named after the Spanish word for "The Saviour"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"Lost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for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5th largest country in the world in both area and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for "The Day of the 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currency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Major religion of Puerto Rico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Shredded flank steak in tomato sauce over white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"central form' of music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Sammy Sosa is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Nicaragua's national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sport in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open pit copper mine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sport of 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was named after Simon Bolivar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enjoy many cups of this major export of Brazil each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</dc:title>
  <dcterms:created xsi:type="dcterms:W3CDTF">2021-10-11T09:00:51Z</dcterms:created>
  <dcterms:modified xsi:type="dcterms:W3CDTF">2021-10-11T09:00:51Z</dcterms:modified>
</cp:coreProperties>
</file>